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947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8601002078)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Курманакаеву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 полученной ежемесячной денежной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232</w:t>
      </w:r>
      <w:r>
        <w:rPr>
          <w:rFonts w:ascii="Times New Roman" w:eastAsia="Times New Roman" w:hAnsi="Times New Roman" w:cs="Times New Roman"/>
          <w:sz w:val="28"/>
          <w:szCs w:val="28"/>
        </w:rPr>
        <w:t>.2, 232.4 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Курманакаеву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 полученной ежемесячной денежной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Курманакаев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ежемесячной денежной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неработающему трудоспособному лицу, осуществляющему уход за ребенком-инвалидом, выплаченной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3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Курманакаева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сударственную пошл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в размере </w:t>
      </w:r>
      <w:r>
        <w:rPr>
          <w:rStyle w:val="cat-Sumgrp-11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местного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 </w:t>
      </w:r>
      <w:r>
        <w:rPr>
          <w:rStyle w:val="cat-FIOgrp-8rplc-14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15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947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9rplc-16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0281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PassportDatagrp-12rplc-4">
    <w:name w:val="cat-PassportData grp-12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Sumgrp-10rplc-7">
    <w:name w:val="cat-Sum grp-10 rplc-7"/>
    <w:basedOn w:val="DefaultParagraphFont"/>
  </w:style>
  <w:style w:type="character" w:customStyle="1" w:styleId="cat-Dategrp-3rplc-8">
    <w:name w:val="cat-Date grp-3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Sumgrp-11rplc-11">
    <w:name w:val="cat-Sum grp-1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Dategrp-2rplc-15">
    <w:name w:val="cat-Date grp-2 rplc-15"/>
    <w:basedOn w:val="DefaultParagraphFont"/>
  </w:style>
  <w:style w:type="character" w:customStyle="1" w:styleId="cat-FIOgrp-9rplc-16">
    <w:name w:val="cat-FIO grp-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68FAA-F73C-4EB3-8CE8-8911DD36798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